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781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5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 2 ст. 12.9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7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0412365400155007812520180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781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9792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36rplc-43">
    <w:name w:val="cat-UserDefined grp-3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F0C82-B44F-4FDD-A9F2-D4A58CD6C43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